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D49" w:rsidRPr="00D50D49" w:rsidRDefault="00D50D49" w:rsidP="00D50D49">
      <w:pPr>
        <w:rPr>
          <w:rFonts w:ascii="ＭＳ ゴシック" w:eastAsia="ＭＳ ゴシック" w:hAnsi="ＭＳ ゴシック" w:cs="Times New Roman"/>
          <w:sz w:val="22"/>
        </w:rPr>
      </w:pPr>
      <w:r w:rsidRPr="00D50D49">
        <w:rPr>
          <w:rFonts w:ascii="ＭＳ ゴシック" w:eastAsia="ＭＳ ゴシック" w:hAnsi="ＭＳ ゴシック" w:cs="Times New Roman" w:hint="eastAsia"/>
          <w:sz w:val="22"/>
        </w:rPr>
        <w:t xml:space="preserve">                                                      　年　　月　　日</w:t>
      </w:r>
    </w:p>
    <w:p w:rsidR="00D50D49" w:rsidRPr="00087928" w:rsidRDefault="00D50D49" w:rsidP="00D50D49">
      <w:pPr>
        <w:rPr>
          <w:rFonts w:ascii="ＭＳ ゴシック" w:eastAsia="ＭＳ ゴシック" w:hAnsi="ＭＳ ゴシック" w:cs="Times New Roman"/>
          <w:sz w:val="22"/>
        </w:rPr>
      </w:pPr>
    </w:p>
    <w:p w:rsidR="00A05C45" w:rsidRPr="00D50D49" w:rsidRDefault="00A05C45" w:rsidP="00D50D49">
      <w:pPr>
        <w:rPr>
          <w:rFonts w:ascii="ＭＳ ゴシック" w:eastAsia="ＭＳ ゴシック" w:hAnsi="ＭＳ ゴシック" w:cs="Times New Roman" w:hint="eastAsia"/>
          <w:sz w:val="22"/>
        </w:rPr>
      </w:pPr>
    </w:p>
    <w:p w:rsidR="00F54E36" w:rsidRPr="00087928" w:rsidRDefault="00517D00" w:rsidP="00F54E36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bookmarkStart w:id="0" w:name="_Hlk195604711"/>
      <w:r w:rsidRPr="00D50D4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大島紬販売促進プロモーション事業（令和７年度地域振</w:t>
      </w:r>
      <w:r w:rsidR="00242D49" w:rsidRPr="00087928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興</w:t>
      </w:r>
      <w:r w:rsidRPr="00D50D4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推進事業）</w:t>
      </w:r>
    </w:p>
    <w:p w:rsidR="00517D00" w:rsidRPr="00087928" w:rsidRDefault="00517D00" w:rsidP="00F54E36">
      <w:pPr>
        <w:jc w:val="center"/>
        <w:rPr>
          <w:rFonts w:ascii="ＭＳ ゴシック" w:eastAsia="ＭＳ ゴシック" w:hAnsi="ＭＳ ゴシック" w:cs="Times New Roman"/>
          <w:b/>
          <w:sz w:val="22"/>
          <w:szCs w:val="24"/>
        </w:rPr>
      </w:pPr>
      <w:r w:rsidRPr="00D50D4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業</w:t>
      </w:r>
      <w:bookmarkEnd w:id="0"/>
      <w:r w:rsidRPr="00D50D4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務委託</w:t>
      </w:r>
      <w:r w:rsidR="00F7175A" w:rsidRPr="00087928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 w:rsidRPr="00D50D49">
        <w:rPr>
          <w:rFonts w:ascii="ＭＳ ゴシック" w:eastAsia="ＭＳ ゴシック" w:hAnsi="ＭＳ ゴシック" w:cs="Times New Roman"/>
          <w:b/>
          <w:sz w:val="24"/>
          <w:szCs w:val="24"/>
        </w:rPr>
        <w:t>企画コンペティション</w:t>
      </w:r>
      <w:r w:rsidRPr="00D50D4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参加申込書</w:t>
      </w:r>
    </w:p>
    <w:p w:rsidR="00517D00" w:rsidRPr="00087928" w:rsidRDefault="00517D00" w:rsidP="00517D00">
      <w:pPr>
        <w:ind w:leftChars="300" w:left="630" w:rightChars="300" w:right="630"/>
        <w:jc w:val="center"/>
        <w:rPr>
          <w:rFonts w:ascii="ＭＳ ゴシック" w:eastAsia="ＭＳ ゴシック" w:hAnsi="ＭＳ ゴシック" w:cs="Times New Roman"/>
          <w:b/>
          <w:sz w:val="22"/>
        </w:rPr>
      </w:pPr>
    </w:p>
    <w:p w:rsidR="00A05C45" w:rsidRPr="00D50D49" w:rsidRDefault="00A05C45" w:rsidP="00517D00">
      <w:pPr>
        <w:ind w:leftChars="300" w:left="630" w:rightChars="300" w:right="630"/>
        <w:jc w:val="center"/>
        <w:rPr>
          <w:rFonts w:ascii="ＭＳ ゴシック" w:eastAsia="ＭＳ ゴシック" w:hAnsi="ＭＳ ゴシック" w:cs="Times New Roman" w:hint="eastAsia"/>
          <w:b/>
          <w:sz w:val="22"/>
        </w:rPr>
      </w:pPr>
    </w:p>
    <w:p w:rsidR="00D50D49" w:rsidRPr="00D50D49" w:rsidRDefault="00517D00" w:rsidP="00242D49">
      <w:pPr>
        <w:ind w:firstLineChars="100" w:firstLine="220"/>
        <w:rPr>
          <w:rFonts w:ascii="ＭＳ ゴシック" w:eastAsia="ＭＳ ゴシック" w:hAnsi="ＭＳ ゴシック" w:cs="Times New Roman" w:hint="eastAsia"/>
          <w:sz w:val="22"/>
        </w:rPr>
      </w:pPr>
      <w:r w:rsidRPr="00D50D49">
        <w:rPr>
          <w:rFonts w:ascii="ＭＳ ゴシック" w:eastAsia="ＭＳ ゴシック" w:hAnsi="ＭＳ ゴシック" w:cs="Times New Roman" w:hint="eastAsia"/>
          <w:sz w:val="22"/>
        </w:rPr>
        <w:t>鹿児島県大島支庁長　松藤</w:t>
      </w:r>
      <w:r w:rsidRPr="00D50D49">
        <w:rPr>
          <w:rFonts w:ascii="ＭＳ ゴシック" w:eastAsia="ＭＳ ゴシック" w:hAnsi="ＭＳ ゴシック" w:cs="Times New Roman"/>
          <w:sz w:val="22"/>
        </w:rPr>
        <w:t xml:space="preserve">　啓介</w:t>
      </w:r>
      <w:r w:rsidRPr="00D50D49">
        <w:rPr>
          <w:rFonts w:ascii="ＭＳ ゴシック" w:eastAsia="ＭＳ ゴシック" w:hAnsi="ＭＳ ゴシック" w:cs="Times New Roman" w:hint="eastAsia"/>
          <w:sz w:val="22"/>
        </w:rPr>
        <w:t xml:space="preserve">　殿</w:t>
      </w:r>
      <w:bookmarkStart w:id="1" w:name="_GoBack"/>
      <w:bookmarkEnd w:id="1"/>
    </w:p>
    <w:p w:rsidR="00A05C45" w:rsidRPr="00D50D49" w:rsidRDefault="00A05C45" w:rsidP="00C94883">
      <w:pPr>
        <w:jc w:val="left"/>
        <w:rPr>
          <w:rFonts w:ascii="ＭＳ ゴシック" w:eastAsia="ＭＳ ゴシック" w:hAnsi="ＭＳ ゴシック" w:cs="Times New Roman" w:hint="eastAsia"/>
          <w:sz w:val="22"/>
        </w:rPr>
      </w:pPr>
    </w:p>
    <w:p w:rsidR="00D50D49" w:rsidRPr="00D50D49" w:rsidRDefault="00D50D49" w:rsidP="0053061B">
      <w:pPr>
        <w:ind w:firstLineChars="1804" w:firstLine="3969"/>
        <w:jc w:val="left"/>
        <w:rPr>
          <w:rFonts w:ascii="ＭＳ ゴシック" w:eastAsia="ＭＳ ゴシック" w:hAnsi="ＭＳ ゴシック" w:cs="Times New Roman"/>
          <w:sz w:val="22"/>
        </w:rPr>
      </w:pPr>
      <w:r w:rsidRPr="00D50D49">
        <w:rPr>
          <w:rFonts w:ascii="ＭＳ ゴシック" w:eastAsia="ＭＳ ゴシック" w:hAnsi="ＭＳ ゴシック" w:cs="Times New Roman" w:hint="eastAsia"/>
          <w:sz w:val="22"/>
        </w:rPr>
        <w:t>申</w:t>
      </w:r>
      <w:r w:rsidRPr="00D50D49">
        <w:rPr>
          <w:rFonts w:ascii="ＭＳ ゴシック" w:eastAsia="ＭＳ ゴシック" w:hAnsi="ＭＳ ゴシック" w:cs="Times New Roman" w:hint="eastAsia"/>
          <w:spacing w:val="-1"/>
          <w:sz w:val="22"/>
        </w:rPr>
        <w:t xml:space="preserve"> </w:t>
      </w:r>
      <w:r w:rsidRPr="00D50D49">
        <w:rPr>
          <w:rFonts w:ascii="ＭＳ ゴシック" w:eastAsia="ＭＳ ゴシック" w:hAnsi="ＭＳ ゴシック" w:cs="Times New Roman" w:hint="eastAsia"/>
          <w:sz w:val="22"/>
        </w:rPr>
        <w:t>請</w:t>
      </w:r>
      <w:r w:rsidRPr="00D50D49">
        <w:rPr>
          <w:rFonts w:ascii="ＭＳ ゴシック" w:eastAsia="ＭＳ ゴシック" w:hAnsi="ＭＳ ゴシック" w:cs="Times New Roman" w:hint="eastAsia"/>
          <w:spacing w:val="-1"/>
          <w:sz w:val="22"/>
        </w:rPr>
        <w:t xml:space="preserve"> </w:t>
      </w:r>
      <w:r w:rsidRPr="00D50D49">
        <w:rPr>
          <w:rFonts w:ascii="ＭＳ ゴシック" w:eastAsia="ＭＳ ゴシック" w:hAnsi="ＭＳ ゴシック" w:cs="Times New Roman" w:hint="eastAsia"/>
          <w:sz w:val="22"/>
        </w:rPr>
        <w:t>者</w:t>
      </w:r>
      <w:r w:rsidR="0053061B">
        <w:rPr>
          <w:rFonts w:ascii="ＭＳ ゴシック" w:eastAsia="ＭＳ ゴシック" w:hAnsi="ＭＳ ゴシック" w:cs="Times New Roman"/>
          <w:sz w:val="22"/>
        </w:rPr>
        <w:tab/>
      </w:r>
      <w:r w:rsidRPr="00D50D49">
        <w:rPr>
          <w:rFonts w:ascii="ＭＳ ゴシック" w:eastAsia="ＭＳ ゴシック" w:hAnsi="ＭＳ ゴシック" w:cs="Times New Roman" w:hint="eastAsia"/>
          <w:spacing w:val="330"/>
          <w:kern w:val="0"/>
          <w:sz w:val="22"/>
          <w:fitText w:val="1100" w:id="-729069824"/>
        </w:rPr>
        <w:t>住</w:t>
      </w:r>
      <w:r w:rsidRPr="00D50D49">
        <w:rPr>
          <w:rFonts w:ascii="ＭＳ ゴシック" w:eastAsia="ＭＳ ゴシック" w:hAnsi="ＭＳ ゴシック" w:cs="Times New Roman" w:hint="eastAsia"/>
          <w:kern w:val="0"/>
          <w:sz w:val="22"/>
          <w:fitText w:val="1100" w:id="-729069824"/>
        </w:rPr>
        <w:t>所</w:t>
      </w:r>
    </w:p>
    <w:p w:rsidR="00D50D49" w:rsidRPr="00D50D49" w:rsidRDefault="00D50D49" w:rsidP="0053061B">
      <w:pPr>
        <w:ind w:left="4424" w:firstLine="616"/>
        <w:jc w:val="left"/>
        <w:rPr>
          <w:rFonts w:ascii="ＭＳ ゴシック" w:eastAsia="ＭＳ ゴシック" w:hAnsi="ＭＳ ゴシック" w:cs="Times New Roman"/>
          <w:sz w:val="22"/>
        </w:rPr>
      </w:pPr>
      <w:r w:rsidRPr="00D50D49">
        <w:rPr>
          <w:rFonts w:ascii="ＭＳ ゴシック" w:eastAsia="ＭＳ ゴシック" w:hAnsi="ＭＳ ゴシック" w:cs="Times New Roman" w:hint="eastAsia"/>
          <w:spacing w:val="110"/>
          <w:kern w:val="0"/>
          <w:sz w:val="22"/>
          <w:fitText w:val="1100" w:id="-729069823"/>
        </w:rPr>
        <w:t xml:space="preserve">団　</w:t>
      </w:r>
      <w:r w:rsidRPr="00D50D49">
        <w:rPr>
          <w:rFonts w:ascii="ＭＳ ゴシック" w:eastAsia="ＭＳ ゴシック" w:hAnsi="ＭＳ ゴシック" w:cs="Times New Roman" w:hint="eastAsia"/>
          <w:kern w:val="0"/>
          <w:sz w:val="22"/>
          <w:fitText w:val="1100" w:id="-729069823"/>
        </w:rPr>
        <w:t>体</w:t>
      </w:r>
    </w:p>
    <w:p w:rsidR="00D50D49" w:rsidRPr="00D50D49" w:rsidRDefault="00D50D49" w:rsidP="0053061B">
      <w:pPr>
        <w:ind w:left="4424" w:firstLine="616"/>
        <w:jc w:val="left"/>
        <w:rPr>
          <w:rFonts w:ascii="ＭＳ ゴシック" w:eastAsia="ＭＳ ゴシック" w:hAnsi="ＭＳ ゴシック" w:cs="Times New Roman"/>
          <w:kern w:val="0"/>
          <w:sz w:val="22"/>
        </w:rPr>
      </w:pPr>
      <w:r w:rsidRPr="00D50D49">
        <w:rPr>
          <w:rFonts w:ascii="ＭＳ ゴシック" w:eastAsia="ＭＳ ゴシック" w:hAnsi="ＭＳ ゴシック" w:cs="Times New Roman" w:hint="eastAsia"/>
          <w:spacing w:val="110"/>
          <w:kern w:val="0"/>
          <w:sz w:val="22"/>
          <w:fitText w:val="1100" w:id="-729069822"/>
        </w:rPr>
        <w:t>代表</w:t>
      </w:r>
      <w:r w:rsidRPr="00D50D49">
        <w:rPr>
          <w:rFonts w:ascii="ＭＳ ゴシック" w:eastAsia="ＭＳ ゴシック" w:hAnsi="ＭＳ ゴシック" w:cs="Times New Roman" w:hint="eastAsia"/>
          <w:kern w:val="0"/>
          <w:sz w:val="22"/>
          <w:fitText w:val="1100" w:id="-729069822"/>
        </w:rPr>
        <w:t>者</w:t>
      </w:r>
    </w:p>
    <w:p w:rsidR="00D50D49" w:rsidRPr="00D50D49" w:rsidRDefault="00D50D49" w:rsidP="00D50D49">
      <w:pPr>
        <w:ind w:left="224"/>
        <w:jc w:val="left"/>
        <w:rPr>
          <w:rFonts w:ascii="ＭＳ ゴシック" w:eastAsia="ＭＳ ゴシック" w:hAnsi="ＭＳ ゴシック" w:cs="Times New Roman"/>
          <w:sz w:val="22"/>
        </w:rPr>
      </w:pPr>
      <w:r w:rsidRPr="00D50D49">
        <w:rPr>
          <w:rFonts w:ascii="ＭＳ ゴシック" w:eastAsia="ＭＳ ゴシック" w:hAnsi="ＭＳ ゴシック" w:cs="Times New Roman" w:hint="eastAsia"/>
          <w:spacing w:val="-1"/>
          <w:sz w:val="22"/>
        </w:rPr>
        <w:t xml:space="preserve">                      </w:t>
      </w:r>
    </w:p>
    <w:p w:rsidR="00D50D49" w:rsidRPr="00D50D49" w:rsidRDefault="00D50D49" w:rsidP="0053061B">
      <w:pPr>
        <w:ind w:left="224" w:firstLineChars="1702" w:firstLine="3744"/>
        <w:jc w:val="left"/>
        <w:rPr>
          <w:rFonts w:ascii="ＭＳ ゴシック" w:eastAsia="ＭＳ ゴシック" w:hAnsi="ＭＳ ゴシック" w:cs="Times New Roman"/>
          <w:sz w:val="22"/>
        </w:rPr>
      </w:pPr>
      <w:r w:rsidRPr="00D50D49">
        <w:rPr>
          <w:rFonts w:ascii="ＭＳ ゴシック" w:eastAsia="ＭＳ ゴシック" w:hAnsi="ＭＳ ゴシック" w:cs="Times New Roman" w:hint="eastAsia"/>
          <w:sz w:val="22"/>
        </w:rPr>
        <w:t>担 当 者</w:t>
      </w:r>
      <w:r w:rsidR="0053061B">
        <w:rPr>
          <w:rFonts w:ascii="ＭＳ ゴシック" w:eastAsia="ＭＳ ゴシック" w:hAnsi="ＭＳ ゴシック" w:cs="Times New Roman"/>
          <w:sz w:val="22"/>
        </w:rPr>
        <w:tab/>
      </w:r>
      <w:r w:rsidR="00242D49" w:rsidRPr="0053061B">
        <w:rPr>
          <w:rFonts w:ascii="ＭＳ ゴシック" w:eastAsia="ＭＳ ゴシック" w:hAnsi="ＭＳ ゴシック" w:cs="Times New Roman" w:hint="eastAsia"/>
          <w:kern w:val="0"/>
          <w:sz w:val="22"/>
          <w:fitText w:val="1100" w:id="-729070080"/>
        </w:rPr>
        <w:t>部署・氏名</w:t>
      </w:r>
    </w:p>
    <w:p w:rsidR="00D50D49" w:rsidRPr="00D50D49" w:rsidRDefault="00D50D49" w:rsidP="00D50D49">
      <w:pPr>
        <w:ind w:left="224"/>
        <w:jc w:val="left"/>
        <w:rPr>
          <w:rFonts w:ascii="ＭＳ ゴシック" w:eastAsia="ＭＳ ゴシック" w:hAnsi="ＭＳ ゴシック" w:cs="Times New Roman"/>
          <w:sz w:val="22"/>
        </w:rPr>
      </w:pPr>
      <w:r w:rsidRPr="00D50D49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D50D49">
        <w:rPr>
          <w:rFonts w:ascii="ＭＳ ゴシック" w:eastAsia="ＭＳ ゴシック" w:hAnsi="ＭＳ ゴシック" w:cs="Times New Roman"/>
          <w:sz w:val="22"/>
        </w:rPr>
        <w:t xml:space="preserve">　　　　　　　　　　　　　　　　　　　</w:t>
      </w:r>
      <w:r w:rsidR="0053061B">
        <w:rPr>
          <w:rFonts w:ascii="ＭＳ ゴシック" w:eastAsia="ＭＳ ゴシック" w:hAnsi="ＭＳ ゴシック" w:cs="Times New Roman"/>
          <w:sz w:val="22"/>
        </w:rPr>
        <w:tab/>
      </w:r>
      <w:r w:rsidRPr="00D50D49">
        <w:rPr>
          <w:rFonts w:ascii="ＭＳ ゴシック" w:eastAsia="ＭＳ ゴシック" w:hAnsi="ＭＳ ゴシック" w:cs="Times New Roman" w:hint="eastAsia"/>
          <w:spacing w:val="110"/>
          <w:kern w:val="0"/>
          <w:sz w:val="22"/>
          <w:fitText w:val="1100" w:id="-729069821"/>
        </w:rPr>
        <w:t xml:space="preserve">電　</w:t>
      </w:r>
      <w:r w:rsidRPr="00D50D49">
        <w:rPr>
          <w:rFonts w:ascii="ＭＳ ゴシック" w:eastAsia="ＭＳ ゴシック" w:hAnsi="ＭＳ ゴシック" w:cs="Times New Roman" w:hint="eastAsia"/>
          <w:kern w:val="0"/>
          <w:sz w:val="22"/>
          <w:fitText w:val="1100" w:id="-729069821"/>
        </w:rPr>
        <w:t>話</w:t>
      </w:r>
    </w:p>
    <w:p w:rsidR="00D50D49" w:rsidRPr="00D50D49" w:rsidRDefault="00D50D49" w:rsidP="00D50D49">
      <w:pPr>
        <w:ind w:left="224"/>
        <w:rPr>
          <w:rFonts w:ascii="ＭＳ ゴシック" w:eastAsia="ＭＳ ゴシック" w:hAnsi="ＭＳ ゴシック" w:cs="Times New Roman"/>
          <w:sz w:val="22"/>
        </w:rPr>
      </w:pPr>
      <w:r w:rsidRPr="00D50D49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D50D49">
        <w:rPr>
          <w:rFonts w:ascii="ＭＳ ゴシック" w:eastAsia="ＭＳ ゴシック" w:hAnsi="ＭＳ ゴシック" w:cs="Times New Roman"/>
          <w:sz w:val="22"/>
        </w:rPr>
        <w:t xml:space="preserve">　　　　　　　　　　　　　　　　　　</w:t>
      </w:r>
      <w:r w:rsidR="0053061B">
        <w:rPr>
          <w:rFonts w:ascii="ＭＳ ゴシック" w:eastAsia="ＭＳ ゴシック" w:hAnsi="ＭＳ ゴシック" w:cs="Times New Roman"/>
          <w:sz w:val="22"/>
        </w:rPr>
        <w:tab/>
      </w:r>
      <w:r w:rsidRPr="00D50D49">
        <w:rPr>
          <w:rFonts w:ascii="ＭＳ ゴシック" w:eastAsia="ＭＳ ゴシック" w:hAnsi="ＭＳ ゴシック" w:cs="Times New Roman"/>
          <w:spacing w:val="110"/>
          <w:kern w:val="0"/>
          <w:sz w:val="22"/>
          <w:fitText w:val="1100" w:id="-729069820"/>
        </w:rPr>
        <w:t>メー</w:t>
      </w:r>
      <w:r w:rsidRPr="00D50D49">
        <w:rPr>
          <w:rFonts w:ascii="ＭＳ ゴシック" w:eastAsia="ＭＳ ゴシック" w:hAnsi="ＭＳ ゴシック" w:cs="Times New Roman"/>
          <w:kern w:val="0"/>
          <w:sz w:val="22"/>
          <w:fitText w:val="1100" w:id="-729069820"/>
        </w:rPr>
        <w:t>ル</w:t>
      </w:r>
    </w:p>
    <w:p w:rsidR="00D50D49" w:rsidRPr="00D50D49" w:rsidRDefault="00D50D49" w:rsidP="00D50D49">
      <w:pPr>
        <w:ind w:left="224"/>
        <w:rPr>
          <w:rFonts w:ascii="ＭＳ ゴシック" w:eastAsia="ＭＳ ゴシック" w:hAnsi="ＭＳ ゴシック" w:cs="Times New Roman" w:hint="eastAsia"/>
          <w:sz w:val="22"/>
        </w:rPr>
      </w:pPr>
    </w:p>
    <w:p w:rsidR="00D50D49" w:rsidRPr="00D50D49" w:rsidRDefault="00D50D49" w:rsidP="00D50D49">
      <w:pPr>
        <w:ind w:left="224"/>
        <w:rPr>
          <w:rFonts w:ascii="ＭＳ ゴシック" w:eastAsia="ＭＳ ゴシック" w:hAnsi="ＭＳ ゴシック" w:cs="Times New Roman"/>
          <w:sz w:val="22"/>
        </w:rPr>
      </w:pPr>
    </w:p>
    <w:p w:rsidR="00D50D49" w:rsidRPr="00D50D49" w:rsidRDefault="00D50D49" w:rsidP="00D50D49">
      <w:pPr>
        <w:ind w:left="224"/>
        <w:rPr>
          <w:rFonts w:ascii="ＭＳ ゴシック" w:eastAsia="ＭＳ ゴシック" w:hAnsi="ＭＳ ゴシック" w:cs="Times New Roman"/>
          <w:sz w:val="22"/>
        </w:rPr>
      </w:pPr>
      <w:r w:rsidRPr="00D50D49">
        <w:rPr>
          <w:rFonts w:ascii="ＭＳ ゴシック" w:eastAsia="ＭＳ ゴシック" w:hAnsi="ＭＳ ゴシック" w:cs="Times New Roman" w:hint="eastAsia"/>
          <w:sz w:val="22"/>
        </w:rPr>
        <w:t xml:space="preserve">　大島紬販売促進プロモーション事業（令和７年度地域振興推進事業）業務委託</w:t>
      </w:r>
      <w:r w:rsidRPr="00D50D49">
        <w:rPr>
          <w:rFonts w:ascii="ＭＳ ゴシック" w:eastAsia="ＭＳ ゴシック" w:hAnsi="ＭＳ ゴシック" w:cs="Times New Roman"/>
          <w:sz w:val="22"/>
        </w:rPr>
        <w:t>企画コンペティション</w:t>
      </w:r>
      <w:r w:rsidRPr="00D50D49">
        <w:rPr>
          <w:rFonts w:ascii="ＭＳ ゴシック" w:eastAsia="ＭＳ ゴシック" w:hAnsi="ＭＳ ゴシック" w:cs="Times New Roman" w:hint="eastAsia"/>
          <w:sz w:val="22"/>
        </w:rPr>
        <w:t>について，参加します。</w:t>
      </w:r>
    </w:p>
    <w:p w:rsidR="00D50D49" w:rsidRPr="00D50D49" w:rsidRDefault="00D50D49" w:rsidP="00D50D49">
      <w:pPr>
        <w:ind w:left="224"/>
        <w:rPr>
          <w:rFonts w:ascii="ＭＳ ゴシック" w:eastAsia="ＭＳ ゴシック" w:hAnsi="ＭＳ ゴシック" w:cs="Times New Roman"/>
          <w:sz w:val="22"/>
        </w:rPr>
      </w:pPr>
    </w:p>
    <w:p w:rsidR="00D50D49" w:rsidRPr="00D50D49" w:rsidRDefault="00D50D49" w:rsidP="00D50D49">
      <w:pPr>
        <w:ind w:left="224"/>
        <w:rPr>
          <w:rFonts w:ascii="ＭＳ ゴシック" w:eastAsia="ＭＳ ゴシック" w:hAnsi="ＭＳ ゴシック" w:cs="Times New Roman"/>
          <w:sz w:val="22"/>
        </w:rPr>
      </w:pPr>
    </w:p>
    <w:p w:rsidR="00D50D49" w:rsidRPr="00D50D49" w:rsidRDefault="00D50D49" w:rsidP="00D50D49">
      <w:pPr>
        <w:ind w:left="224"/>
        <w:rPr>
          <w:rFonts w:ascii="ＭＳ ゴシック" w:eastAsia="ＭＳ ゴシック" w:hAnsi="ＭＳ ゴシック" w:cs="Times New Roman"/>
          <w:sz w:val="22"/>
        </w:rPr>
      </w:pPr>
    </w:p>
    <w:p w:rsidR="00D50D49" w:rsidRPr="00D50D49" w:rsidRDefault="00D50D49" w:rsidP="00D50D49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D50D49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D50D49">
        <w:rPr>
          <w:rFonts w:ascii="ＭＳ ゴシック" w:eastAsia="ＭＳ ゴシック" w:hAnsi="ＭＳ ゴシック" w:cs="Times New Roman"/>
          <w:sz w:val="22"/>
        </w:rPr>
        <w:t>※申込書提出後，参加を辞退する場合は，その旨</w:t>
      </w:r>
      <w:r w:rsidRPr="00D50D49">
        <w:rPr>
          <w:rFonts w:ascii="ＭＳ ゴシック" w:eastAsia="ＭＳ ゴシック" w:hAnsi="ＭＳ ゴシック" w:cs="Times New Roman" w:hint="eastAsia"/>
          <w:sz w:val="22"/>
        </w:rPr>
        <w:t>メールで下記まで</w:t>
      </w:r>
      <w:r w:rsidRPr="00D50D49">
        <w:rPr>
          <w:rFonts w:ascii="ＭＳ ゴシック" w:eastAsia="ＭＳ ゴシック" w:hAnsi="ＭＳ ゴシック" w:cs="Times New Roman"/>
          <w:sz w:val="22"/>
        </w:rPr>
        <w:t>連絡ください。（様式は任意）</w:t>
      </w:r>
    </w:p>
    <w:p w:rsidR="00D50D49" w:rsidRPr="00D50D49" w:rsidRDefault="00D50D49" w:rsidP="00D50D49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D50D49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D50D49">
        <w:rPr>
          <w:rFonts w:ascii="ＭＳ ゴシック" w:eastAsia="ＭＳ ゴシック" w:hAnsi="ＭＳ ゴシック" w:cs="Times New Roman"/>
          <w:sz w:val="22"/>
        </w:rPr>
        <w:t xml:space="preserve">　連絡先：大島支庁　総務企画課　商工観光係　担当　</w:t>
      </w:r>
      <w:r w:rsidRPr="00D50D49">
        <w:rPr>
          <w:rFonts w:ascii="ＭＳ ゴシック" w:eastAsia="ＭＳ ゴシック" w:hAnsi="ＭＳ ゴシック" w:cs="Times New Roman" w:hint="eastAsia"/>
          <w:sz w:val="22"/>
        </w:rPr>
        <w:t>米澤</w:t>
      </w:r>
    </w:p>
    <w:p w:rsidR="00D50D49" w:rsidRPr="00D50D49" w:rsidRDefault="00D50D49" w:rsidP="00D50D49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D50D49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D50D49">
        <w:rPr>
          <w:rFonts w:ascii="ＭＳ ゴシック" w:eastAsia="ＭＳ ゴシック" w:hAnsi="ＭＳ ゴシック" w:cs="Times New Roman"/>
          <w:sz w:val="22"/>
        </w:rPr>
        <w:t xml:space="preserve">　　　　　o</w:t>
      </w:r>
      <w:r w:rsidRPr="00D50D49">
        <w:rPr>
          <w:rFonts w:ascii="ＭＳ ゴシック" w:eastAsia="ＭＳ ゴシック" w:hAnsi="ＭＳ ゴシック" w:cs="Times New Roman" w:hint="eastAsia"/>
          <w:sz w:val="22"/>
        </w:rPr>
        <w:t>osima-</w:t>
      </w:r>
      <w:r w:rsidRPr="00D50D49">
        <w:rPr>
          <w:rFonts w:ascii="ＭＳ ゴシック" w:eastAsia="ＭＳ ゴシック" w:hAnsi="ＭＳ ゴシック" w:cs="Times New Roman"/>
          <w:sz w:val="22"/>
        </w:rPr>
        <w:t>shoukan@pref.kagoshima.lg.jp</w:t>
      </w:r>
    </w:p>
    <w:p w:rsidR="00D50D49" w:rsidRPr="00D50D49" w:rsidRDefault="00D50D49" w:rsidP="00D50D49">
      <w:pPr>
        <w:rPr>
          <w:rFonts w:ascii="ＭＳ ゴシック" w:eastAsia="ＭＳ ゴシック" w:hAnsi="ＭＳ ゴシック" w:cs="Times New Roman"/>
          <w:sz w:val="22"/>
        </w:rPr>
      </w:pPr>
    </w:p>
    <w:p w:rsidR="00D50D49" w:rsidRPr="00D50D49" w:rsidRDefault="00D50D49" w:rsidP="00D50D49">
      <w:pPr>
        <w:rPr>
          <w:rFonts w:ascii="ＭＳ ゴシック" w:eastAsia="ＭＳ ゴシック" w:hAnsi="ＭＳ ゴシック" w:cs="Times New Roman"/>
          <w:sz w:val="22"/>
        </w:rPr>
      </w:pPr>
    </w:p>
    <w:p w:rsidR="00D50D49" w:rsidRPr="00D50D49" w:rsidRDefault="00D50D49" w:rsidP="00D50D49">
      <w:pPr>
        <w:rPr>
          <w:rFonts w:ascii="ＭＳ ゴシック" w:eastAsia="ＭＳ ゴシック" w:hAnsi="ＭＳ ゴシック" w:cs="Times New Roman"/>
          <w:sz w:val="22"/>
        </w:rPr>
      </w:pPr>
    </w:p>
    <w:p w:rsidR="00236526" w:rsidRPr="00087928" w:rsidRDefault="00236526"/>
    <w:sectPr w:rsidR="00236526" w:rsidRPr="00087928" w:rsidSect="00087928">
      <w:headerReference w:type="default" r:id="rId6"/>
      <w:pgSz w:w="11906" w:h="16838"/>
      <w:pgMar w:top="1985" w:right="1701" w:bottom="1701" w:left="1701" w:header="170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FBD" w:rsidRDefault="00C16FBD" w:rsidP="00C16FBD">
      <w:r>
        <w:separator/>
      </w:r>
    </w:p>
  </w:endnote>
  <w:endnote w:type="continuationSeparator" w:id="0">
    <w:p w:rsidR="00C16FBD" w:rsidRDefault="00C16FBD" w:rsidP="00C1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FBD" w:rsidRDefault="00C16FBD" w:rsidP="00C16FBD">
      <w:r>
        <w:separator/>
      </w:r>
    </w:p>
  </w:footnote>
  <w:footnote w:type="continuationSeparator" w:id="0">
    <w:p w:rsidR="00C16FBD" w:rsidRDefault="00C16FBD" w:rsidP="00C16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FBD" w:rsidRPr="00087928" w:rsidRDefault="00C16FBD">
    <w:pPr>
      <w:pStyle w:val="a3"/>
      <w:rPr>
        <w:rFonts w:ascii="ＭＳ ゴシック" w:eastAsia="ＭＳ ゴシック" w:hAnsi="ＭＳ ゴシック" w:hint="eastAsia"/>
      </w:rPr>
    </w:pPr>
    <w:r w:rsidRPr="00087928">
      <w:rPr>
        <w:rFonts w:ascii="ＭＳ ゴシック" w:eastAsia="ＭＳ ゴシック" w:hAnsi="ＭＳ ゴシック" w:hint="eastAsia"/>
        <w:sz w:val="22"/>
      </w:rPr>
      <w:t>【様式第２号】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49"/>
    <w:rsid w:val="00087928"/>
    <w:rsid w:val="00236526"/>
    <w:rsid w:val="00242D49"/>
    <w:rsid w:val="002C7E1F"/>
    <w:rsid w:val="00517D00"/>
    <w:rsid w:val="0053061B"/>
    <w:rsid w:val="00A05C45"/>
    <w:rsid w:val="00C04F64"/>
    <w:rsid w:val="00C16FBD"/>
    <w:rsid w:val="00C94883"/>
    <w:rsid w:val="00D50D49"/>
    <w:rsid w:val="00F54E36"/>
    <w:rsid w:val="00F7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A2AD1"/>
  <w15:chartTrackingRefBased/>
  <w15:docId w15:val="{C0D53BB9-DEDE-4E41-BAAB-4B45845F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FBD"/>
  </w:style>
  <w:style w:type="paragraph" w:styleId="a5">
    <w:name w:val="footer"/>
    <w:basedOn w:val="a"/>
    <w:link w:val="a6"/>
    <w:uiPriority w:val="99"/>
    <w:unhideWhenUsed/>
    <w:rsid w:val="00C16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米澤 里奈</dc:creator>
  <cp:keywords/>
  <dc:description/>
  <cp:lastModifiedBy>米澤 里奈</cp:lastModifiedBy>
  <cp:revision>10</cp:revision>
  <dcterms:created xsi:type="dcterms:W3CDTF">2025-04-17T02:45:00Z</dcterms:created>
  <dcterms:modified xsi:type="dcterms:W3CDTF">2025-04-17T04:08:00Z</dcterms:modified>
</cp:coreProperties>
</file>